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9AD" w14:textId="59B7A0A0" w:rsidR="00EC61D7" w:rsidRPr="00C33D56" w:rsidRDefault="00C33D56">
      <w:pPr>
        <w:jc w:val="center"/>
        <w:rPr>
          <w:rFonts w:asciiTheme="majorHAnsi" w:hAnsiTheme="majorHAnsi" w:cstheme="majorHAnsi"/>
          <w:b/>
          <w:lang w:val="pt-BR"/>
        </w:rPr>
      </w:pPr>
      <w:r w:rsidRPr="00C33D56">
        <w:rPr>
          <w:rFonts w:asciiTheme="majorHAnsi" w:hAnsiTheme="majorHAnsi" w:cstheme="majorHAnsi"/>
          <w:b/>
          <w:lang w:val="pt-BR"/>
        </w:rPr>
        <w:t>CONSIDERAÇÕES DO TERMO</w:t>
      </w:r>
    </w:p>
    <w:p w14:paraId="62359C2D" w14:textId="26BA6B16" w:rsidR="0064524B" w:rsidRPr="00C33D56" w:rsidRDefault="00194C40" w:rsidP="00C33D56">
      <w:pPr>
        <w:jc w:val="center"/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b/>
          <w:lang w:val="pt-BR"/>
        </w:rPr>
        <w:br/>
      </w:r>
    </w:p>
    <w:p w14:paraId="3DB556EB" w14:textId="77777777" w:rsidR="0064524B" w:rsidRPr="00061076" w:rsidRDefault="00194C40" w:rsidP="00E76B8E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b/>
          <w:lang w:val="pt-BR"/>
        </w:rPr>
        <w:t>OBJETO DA CONTRATAÇÃO:</w:t>
      </w:r>
    </w:p>
    <w:p w14:paraId="50EE3ABC" w14:textId="77777777" w:rsidR="00061076" w:rsidRPr="00C33D56" w:rsidRDefault="00061076" w:rsidP="00061076">
      <w:pPr>
        <w:pStyle w:val="PargrafodaLista"/>
        <w:rPr>
          <w:rFonts w:asciiTheme="majorHAnsi" w:hAnsiTheme="majorHAnsi" w:cstheme="majorHAnsi"/>
          <w:lang w:val="pt-BR"/>
        </w:rPr>
      </w:pPr>
    </w:p>
    <w:p w14:paraId="5E4CFCE0" w14:textId="77777777" w:rsidR="00061076" w:rsidRPr="00061076" w:rsidRDefault="00061076" w:rsidP="00061076">
      <w:pPr>
        <w:pStyle w:val="PargrafodaLista"/>
        <w:jc w:val="both"/>
        <w:rPr>
          <w:rFonts w:asciiTheme="majorHAnsi" w:hAnsiTheme="majorHAnsi" w:cstheme="majorHAnsi"/>
          <w:lang w:val="pt-BR"/>
        </w:rPr>
      </w:pPr>
      <w:r w:rsidRPr="00061076">
        <w:rPr>
          <w:rFonts w:asciiTheme="majorHAnsi" w:hAnsiTheme="majorHAnsi" w:cstheme="majorHAnsi"/>
          <w:lang w:val="pt-BR"/>
        </w:rPr>
        <w:t>Contratação de empresa especializada para prestação de serviços integrados de logística reversa, diagnóstico técnico, manutenção corretiva, testes e logística de retorno de equipamentos avariados, utilizados nas infovias do Programa Amazônia Integrada e Sustentável (PAIS).</w:t>
      </w:r>
    </w:p>
    <w:p w14:paraId="4A8E05D3" w14:textId="77777777" w:rsidR="00061076" w:rsidRPr="00061076" w:rsidRDefault="00061076" w:rsidP="00061076">
      <w:pPr>
        <w:pStyle w:val="PargrafodaLista"/>
        <w:jc w:val="both"/>
        <w:rPr>
          <w:rFonts w:asciiTheme="majorHAnsi" w:hAnsiTheme="majorHAnsi" w:cstheme="majorHAnsi"/>
          <w:lang w:val="pt-BR"/>
        </w:rPr>
      </w:pPr>
    </w:p>
    <w:p w14:paraId="3EA9DA41" w14:textId="4582516F" w:rsidR="00563CD5" w:rsidRDefault="00061076" w:rsidP="00061076">
      <w:pPr>
        <w:pStyle w:val="PargrafodaLista"/>
        <w:jc w:val="both"/>
        <w:rPr>
          <w:rFonts w:asciiTheme="majorHAnsi" w:hAnsiTheme="majorHAnsi" w:cstheme="majorHAnsi"/>
          <w:lang w:val="pt-BR"/>
        </w:rPr>
      </w:pPr>
      <w:r w:rsidRPr="00061076">
        <w:rPr>
          <w:rFonts w:asciiTheme="majorHAnsi" w:hAnsiTheme="majorHAnsi" w:cstheme="majorHAnsi"/>
          <w:lang w:val="pt-BR"/>
        </w:rPr>
        <w:t>O escopo contempla o ciclo completo de tratamento dos equipamentos, incluindo coleta, transporte, triagem, diagnóstico, reparo, testes, devolução e integração com a operação de campo, conforme definido na RFP.</w:t>
      </w:r>
    </w:p>
    <w:p w14:paraId="6413759E" w14:textId="77777777" w:rsidR="002A12EB" w:rsidRDefault="002A12EB" w:rsidP="00061076">
      <w:pPr>
        <w:pStyle w:val="PargrafodaLista"/>
        <w:jc w:val="both"/>
        <w:rPr>
          <w:rFonts w:asciiTheme="majorHAnsi" w:hAnsiTheme="majorHAnsi" w:cstheme="majorHAnsi"/>
          <w:lang w:val="pt-BR"/>
        </w:rPr>
      </w:pPr>
    </w:p>
    <w:p w14:paraId="7AC5F792" w14:textId="77777777" w:rsidR="00160414" w:rsidRDefault="00160414" w:rsidP="00D80161">
      <w:pPr>
        <w:pStyle w:val="PargrafodaLista"/>
        <w:numPr>
          <w:ilvl w:val="0"/>
          <w:numId w:val="10"/>
        </w:num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DADOS DA EMPRESA PARA CONDICIONAR:</w:t>
      </w:r>
    </w:p>
    <w:p w14:paraId="7A03077E" w14:textId="2F454896" w:rsidR="00160414" w:rsidRDefault="00160414" w:rsidP="00160414">
      <w:pPr>
        <w:pStyle w:val="PargrafodaLista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Razão Social: </w:t>
      </w:r>
      <w:r w:rsidR="002A12EB">
        <w:rPr>
          <w:rFonts w:asciiTheme="majorHAnsi" w:hAnsiTheme="majorHAnsi" w:cstheme="majorHAnsi"/>
          <w:lang w:val="pt-BR"/>
        </w:rPr>
        <w:t>PADTEC S.A</w:t>
      </w:r>
    </w:p>
    <w:p w14:paraId="2616B1BD" w14:textId="748D78A8" w:rsidR="003D22F8" w:rsidRDefault="003D22F8" w:rsidP="00160414">
      <w:pPr>
        <w:pStyle w:val="PargrafodaLista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CNPJ: </w:t>
      </w:r>
      <w:r w:rsidR="00A12E90" w:rsidRPr="00A12E90">
        <w:rPr>
          <w:rFonts w:asciiTheme="majorHAnsi" w:hAnsiTheme="majorHAnsi" w:cstheme="majorHAnsi"/>
          <w:lang w:val="pt-BR"/>
        </w:rPr>
        <w:t>03.549.807/0001-76</w:t>
      </w:r>
    </w:p>
    <w:p w14:paraId="7CAB44AD" w14:textId="17B79CB2" w:rsidR="00D80161" w:rsidRDefault="001C7586" w:rsidP="00160414">
      <w:pPr>
        <w:pStyle w:val="PargrafodaLista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O Contrato inclui:</w:t>
      </w:r>
    </w:p>
    <w:p w14:paraId="67AB3C13" w14:textId="42508914" w:rsidR="001C7586" w:rsidRDefault="001C7586" w:rsidP="001C7586">
      <w:pPr>
        <w:pStyle w:val="PargrafodaLista"/>
        <w:numPr>
          <w:ilvl w:val="0"/>
          <w:numId w:val="11"/>
        </w:num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Fornecimento de</w:t>
      </w:r>
      <w:r w:rsidR="00A12E90">
        <w:rPr>
          <w:rFonts w:asciiTheme="majorHAnsi" w:hAnsiTheme="majorHAnsi" w:cstheme="majorHAnsi"/>
          <w:lang w:val="pt-BR"/>
        </w:rPr>
        <w:t xml:space="preserve"> serviço de </w:t>
      </w:r>
      <w:r w:rsidR="000D666A">
        <w:rPr>
          <w:rFonts w:asciiTheme="majorHAnsi" w:hAnsiTheme="majorHAnsi" w:cstheme="majorHAnsi"/>
          <w:lang w:val="pt-BR"/>
        </w:rPr>
        <w:t>recuperação de equipamentos</w:t>
      </w:r>
      <w:r w:rsidR="00563CD5">
        <w:rPr>
          <w:rFonts w:asciiTheme="majorHAnsi" w:hAnsiTheme="majorHAnsi" w:cstheme="majorHAnsi"/>
          <w:lang w:val="pt-BR"/>
        </w:rPr>
        <w:t>;</w:t>
      </w:r>
    </w:p>
    <w:p w14:paraId="0718C71B" w14:textId="2F65D25C" w:rsidR="000D666A" w:rsidRPr="00D80161" w:rsidRDefault="003A1A95" w:rsidP="001C7586">
      <w:pPr>
        <w:pStyle w:val="PargrafodaLista"/>
        <w:numPr>
          <w:ilvl w:val="0"/>
          <w:numId w:val="11"/>
        </w:num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Logística de coleta e envio</w:t>
      </w:r>
      <w:r w:rsidR="00A63D2A">
        <w:rPr>
          <w:rFonts w:asciiTheme="majorHAnsi" w:hAnsiTheme="majorHAnsi" w:cstheme="majorHAnsi"/>
          <w:lang w:val="pt-BR"/>
        </w:rPr>
        <w:t>;</w:t>
      </w:r>
    </w:p>
    <w:p w14:paraId="532FEBB3" w14:textId="3FDA3F80" w:rsidR="00D80161" w:rsidRPr="00C33D56" w:rsidRDefault="00D80161" w:rsidP="00D80161">
      <w:pPr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ab/>
      </w:r>
    </w:p>
    <w:p w14:paraId="1D11EF3B" w14:textId="77777777" w:rsidR="0064524B" w:rsidRPr="00C33D56" w:rsidRDefault="00194C40" w:rsidP="00325550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b/>
          <w:lang w:val="pt-BR"/>
        </w:rPr>
        <w:t>JUSTIFICATIVAS DO TERMO:</w:t>
      </w:r>
    </w:p>
    <w:p w14:paraId="0C8CF87B" w14:textId="77777777" w:rsidR="00396EB4" w:rsidRPr="00396EB4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  <w:r w:rsidRPr="00396EB4">
        <w:rPr>
          <w:rFonts w:asciiTheme="majorHAnsi" w:hAnsiTheme="majorHAnsi" w:cstheme="majorHAnsi"/>
          <w:lang w:val="pt-BR"/>
        </w:rPr>
        <w:t>A presente contratação visa garantir a continuidade operacional das infovias implantadas no âmbito do Programa Amazônia Integrada e Sustentável (PAIS), considerando a criticidade dos equipamentos de transmissão óptica para o funcionamento da infraestrutura de telecomunicações.</w:t>
      </w:r>
    </w:p>
    <w:p w14:paraId="4F098A92" w14:textId="77777777" w:rsidR="00396EB4" w:rsidRPr="00396EB4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  <w:r w:rsidRPr="00396EB4">
        <w:rPr>
          <w:rFonts w:asciiTheme="majorHAnsi" w:hAnsiTheme="majorHAnsi" w:cstheme="majorHAnsi"/>
          <w:lang w:val="pt-BR"/>
        </w:rPr>
        <w:t>A indicação da empresa Padtec se justifica por ser a fabricante dos equipamentos de transmissão óptica atualmente utilizados nas infovias da EAF.</w:t>
      </w:r>
    </w:p>
    <w:p w14:paraId="2C09E975" w14:textId="77777777" w:rsidR="00396EB4" w:rsidRPr="00396EB4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  <w:r w:rsidRPr="00396EB4">
        <w:rPr>
          <w:rFonts w:asciiTheme="majorHAnsi" w:hAnsiTheme="majorHAnsi" w:cstheme="majorHAnsi"/>
          <w:lang w:val="pt-BR"/>
        </w:rPr>
        <w:t>A contratação do próprio fabricante assegura maior precisão nos diagnósticos, uso de peças originais e manutenção das características técnicas dos equipamentos, reduzindo riscos operacionais.</w:t>
      </w:r>
    </w:p>
    <w:p w14:paraId="134DF97C" w14:textId="77777777" w:rsidR="00396EB4" w:rsidRPr="00396EB4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</w:p>
    <w:p w14:paraId="3168C491" w14:textId="77777777" w:rsidR="00396EB4" w:rsidRPr="00396EB4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  <w:r w:rsidRPr="00396EB4">
        <w:rPr>
          <w:rFonts w:asciiTheme="majorHAnsi" w:hAnsiTheme="majorHAnsi" w:cstheme="majorHAnsi"/>
          <w:lang w:val="pt-BR"/>
        </w:rPr>
        <w:lastRenderedPageBreak/>
        <w:t>Adicionalmente, o conhecimento técnico da PADTEC sobre os ativos instalados proporciona maior eficiência na execução dos serviços, redução de prazos de reparo e maior confiabilidade no retorno à operação.</w:t>
      </w:r>
    </w:p>
    <w:p w14:paraId="09EF76C2" w14:textId="77D22ACE" w:rsidR="00EC61D7" w:rsidRDefault="00396EB4" w:rsidP="00790BA5">
      <w:pPr>
        <w:ind w:left="709" w:firstLine="11"/>
        <w:rPr>
          <w:rFonts w:asciiTheme="majorHAnsi" w:hAnsiTheme="majorHAnsi" w:cstheme="majorHAnsi"/>
          <w:lang w:val="pt-BR"/>
        </w:rPr>
      </w:pPr>
      <w:r w:rsidRPr="00396EB4">
        <w:rPr>
          <w:rFonts w:asciiTheme="majorHAnsi" w:hAnsiTheme="majorHAnsi" w:cstheme="majorHAnsi"/>
          <w:lang w:val="pt-BR"/>
        </w:rPr>
        <w:t>Por fim, a padronização com o fabricante evita incompatibilidades técnicas e contribui para a continuidade e estabilidade das redes ópticas do programa PAIS.</w:t>
      </w:r>
    </w:p>
    <w:p w14:paraId="617016F9" w14:textId="77777777" w:rsidR="0002577B" w:rsidRPr="00C33D56" w:rsidRDefault="0002577B" w:rsidP="00396EB4">
      <w:pPr>
        <w:ind w:firstLine="720"/>
        <w:rPr>
          <w:rFonts w:asciiTheme="majorHAnsi" w:hAnsiTheme="majorHAnsi" w:cstheme="majorHAnsi"/>
          <w:lang w:val="pt-BR"/>
        </w:rPr>
      </w:pPr>
    </w:p>
    <w:p w14:paraId="7FCA2F70" w14:textId="41063AC9" w:rsidR="0064524B" w:rsidRPr="00C33D56" w:rsidRDefault="000307F5" w:rsidP="00DF087A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 xml:space="preserve">PERÍODO DE </w:t>
      </w:r>
      <w:r w:rsidR="00194C40" w:rsidRPr="00C33D56">
        <w:rPr>
          <w:rFonts w:asciiTheme="majorHAnsi" w:hAnsiTheme="majorHAnsi" w:cstheme="majorHAnsi"/>
          <w:b/>
          <w:lang w:val="pt-BR"/>
        </w:rPr>
        <w:t xml:space="preserve">VIGÊNCIA </w:t>
      </w:r>
      <w:r>
        <w:rPr>
          <w:rFonts w:asciiTheme="majorHAnsi" w:hAnsiTheme="majorHAnsi" w:cstheme="majorHAnsi"/>
          <w:b/>
          <w:lang w:val="pt-BR"/>
        </w:rPr>
        <w:t>DO CONTRATO</w:t>
      </w:r>
      <w:r w:rsidR="00194C40" w:rsidRPr="00C33D56">
        <w:rPr>
          <w:rFonts w:asciiTheme="majorHAnsi" w:hAnsiTheme="majorHAnsi" w:cstheme="majorHAnsi"/>
          <w:b/>
          <w:lang w:val="pt-BR"/>
        </w:rPr>
        <w:t>:</w:t>
      </w:r>
    </w:p>
    <w:p w14:paraId="0A8AC8F0" w14:textId="47415144" w:rsidR="0064524B" w:rsidRDefault="00194C40" w:rsidP="009B056F">
      <w:pPr>
        <w:ind w:left="709"/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t xml:space="preserve">A vigência da contratação será de </w:t>
      </w:r>
      <w:r w:rsidR="00790BA5">
        <w:rPr>
          <w:rFonts w:asciiTheme="majorHAnsi" w:hAnsiTheme="majorHAnsi" w:cstheme="majorHAnsi"/>
          <w:lang w:val="pt-BR"/>
        </w:rPr>
        <w:t>12</w:t>
      </w:r>
      <w:r w:rsidRPr="00C33D56">
        <w:rPr>
          <w:rFonts w:asciiTheme="majorHAnsi" w:hAnsiTheme="majorHAnsi" w:cstheme="majorHAnsi"/>
          <w:lang w:val="pt-BR"/>
        </w:rPr>
        <w:t xml:space="preserve"> (</w:t>
      </w:r>
      <w:r w:rsidR="00790BA5">
        <w:rPr>
          <w:rFonts w:asciiTheme="majorHAnsi" w:hAnsiTheme="majorHAnsi" w:cstheme="majorHAnsi"/>
          <w:lang w:val="pt-BR"/>
        </w:rPr>
        <w:t>doze meses</w:t>
      </w:r>
      <w:r w:rsidRPr="00C33D56">
        <w:rPr>
          <w:rFonts w:asciiTheme="majorHAnsi" w:hAnsiTheme="majorHAnsi" w:cstheme="majorHAnsi"/>
          <w:lang w:val="pt-BR"/>
        </w:rPr>
        <w:t>) dias, podendo ser prorrogada por igual período, contados a partir da assinatura do contrato.</w:t>
      </w:r>
    </w:p>
    <w:p w14:paraId="2F595080" w14:textId="77777777" w:rsidR="009552E5" w:rsidRDefault="009552E5">
      <w:pPr>
        <w:rPr>
          <w:rFonts w:asciiTheme="majorHAnsi" w:hAnsiTheme="majorHAnsi" w:cstheme="majorHAnsi"/>
          <w:lang w:val="pt-BR"/>
        </w:rPr>
      </w:pPr>
    </w:p>
    <w:p w14:paraId="148A586F" w14:textId="56B43631" w:rsidR="008A465D" w:rsidRDefault="007A17D0" w:rsidP="009552E5">
      <w:pPr>
        <w:pStyle w:val="PargrafodaLista"/>
        <w:numPr>
          <w:ilvl w:val="0"/>
          <w:numId w:val="10"/>
        </w:numPr>
        <w:ind w:left="709"/>
        <w:rPr>
          <w:rFonts w:asciiTheme="majorHAnsi" w:hAnsiTheme="majorHAnsi" w:cstheme="majorHAnsi"/>
          <w:b/>
          <w:bCs/>
          <w:lang w:val="pt-BR"/>
        </w:rPr>
      </w:pPr>
      <w:r w:rsidRPr="007A17D0">
        <w:rPr>
          <w:rFonts w:asciiTheme="majorHAnsi" w:hAnsiTheme="majorHAnsi" w:cstheme="majorHAnsi"/>
          <w:b/>
          <w:bCs/>
          <w:lang w:val="pt-BR"/>
        </w:rPr>
        <w:t>VALOR ESTIMADO DA CONTRATAÇÃO:</w:t>
      </w:r>
    </w:p>
    <w:p w14:paraId="02002B98" w14:textId="7413993E" w:rsidR="009552E5" w:rsidRPr="00EC7794" w:rsidRDefault="00EC7794" w:rsidP="009B056F">
      <w:pPr>
        <w:ind w:left="709"/>
        <w:rPr>
          <w:rFonts w:asciiTheme="majorHAnsi" w:hAnsiTheme="majorHAnsi" w:cstheme="majorHAnsi"/>
          <w:lang w:val="pt-BR"/>
        </w:rPr>
      </w:pPr>
      <w:r w:rsidRPr="00EC7794">
        <w:rPr>
          <w:rFonts w:asciiTheme="majorHAnsi" w:hAnsiTheme="majorHAnsi" w:cstheme="majorHAnsi"/>
          <w:lang w:val="pt-BR"/>
        </w:rPr>
        <w:t>A negociar em compras.</w:t>
      </w:r>
    </w:p>
    <w:p w14:paraId="162B3546" w14:textId="77777777" w:rsidR="009552E5" w:rsidRDefault="009552E5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6CC595E5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6DA9F595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13EA78F1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7FF3298C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154C66CE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2CA38612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7DA7DABF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5E9EA1F2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516D1999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67A44E54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1A89777B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33E97505" w14:textId="77777777" w:rsidR="009B056F" w:rsidRDefault="009B056F" w:rsidP="009552E5">
      <w:pPr>
        <w:rPr>
          <w:rFonts w:asciiTheme="majorHAnsi" w:hAnsiTheme="majorHAnsi" w:cstheme="majorHAnsi"/>
          <w:b/>
          <w:bCs/>
          <w:lang w:val="pt-BR"/>
        </w:rPr>
      </w:pPr>
    </w:p>
    <w:p w14:paraId="094B4C5F" w14:textId="3C63F172" w:rsidR="0064524B" w:rsidRPr="00C33D56" w:rsidRDefault="00194C40">
      <w:p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lastRenderedPageBreak/>
        <w:t xml:space="preserve">São Paulo, ___ de __________ </w:t>
      </w:r>
      <w:proofErr w:type="spellStart"/>
      <w:r w:rsidRPr="00C33D56">
        <w:rPr>
          <w:rFonts w:asciiTheme="majorHAnsi" w:hAnsiTheme="majorHAnsi" w:cstheme="majorHAnsi"/>
          <w:lang w:val="pt-BR"/>
        </w:rPr>
        <w:t>de</w:t>
      </w:r>
      <w:proofErr w:type="spellEnd"/>
      <w:r w:rsidRPr="00C33D56">
        <w:rPr>
          <w:rFonts w:asciiTheme="majorHAnsi" w:hAnsiTheme="majorHAnsi" w:cstheme="majorHAnsi"/>
          <w:lang w:val="pt-BR"/>
        </w:rPr>
        <w:t xml:space="preserve"> 2026</w:t>
      </w:r>
      <w:r w:rsidRPr="00C33D56">
        <w:rPr>
          <w:rFonts w:asciiTheme="majorHAnsi" w:hAnsiTheme="majorHAnsi" w:cstheme="majorHAnsi"/>
          <w:lang w:val="pt-BR"/>
        </w:rPr>
        <w:br/>
      </w:r>
    </w:p>
    <w:p w14:paraId="28BDA04B" w14:textId="77777777" w:rsidR="0064524B" w:rsidRPr="00C33D56" w:rsidRDefault="00194C40" w:rsidP="009010DA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b/>
          <w:bCs/>
          <w:lang w:val="pt-BR"/>
        </w:rPr>
      </w:pPr>
      <w:r w:rsidRPr="00C33D56">
        <w:rPr>
          <w:rFonts w:asciiTheme="majorHAnsi" w:hAnsiTheme="majorHAnsi" w:cstheme="majorHAnsi"/>
          <w:b/>
          <w:bCs/>
          <w:lang w:val="pt-BR"/>
        </w:rPr>
        <w:t>ASSINATURA DO INTERESSADO</w:t>
      </w:r>
      <w:r w:rsidRPr="00C33D56">
        <w:rPr>
          <w:rFonts w:asciiTheme="majorHAnsi" w:hAnsiTheme="majorHAnsi" w:cstheme="majorHAnsi"/>
          <w:b/>
          <w:bCs/>
          <w:lang w:val="pt-BR"/>
        </w:rPr>
        <w:br/>
      </w:r>
    </w:p>
    <w:p w14:paraId="0DBB378A" w14:textId="77777777" w:rsidR="0064524B" w:rsidRDefault="00194C40">
      <w:p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t>_________________________________________</w:t>
      </w:r>
      <w:r w:rsidRPr="00C33D56">
        <w:rPr>
          <w:rFonts w:asciiTheme="majorHAnsi" w:hAnsiTheme="majorHAnsi" w:cstheme="majorHAnsi"/>
          <w:lang w:val="pt-BR"/>
        </w:rPr>
        <w:br/>
        <w:t>Nome: Sergio Kern</w:t>
      </w:r>
      <w:r w:rsidRPr="00C33D56">
        <w:rPr>
          <w:rFonts w:asciiTheme="majorHAnsi" w:hAnsiTheme="majorHAnsi" w:cstheme="majorHAnsi"/>
          <w:lang w:val="pt-BR"/>
        </w:rPr>
        <w:br/>
        <w:t>Função: Gerente Projeto PAIS</w:t>
      </w:r>
      <w:r w:rsidRPr="00C33D56">
        <w:rPr>
          <w:rFonts w:asciiTheme="majorHAnsi" w:hAnsiTheme="majorHAnsi" w:cstheme="majorHAnsi"/>
          <w:lang w:val="pt-BR"/>
        </w:rPr>
        <w:br/>
      </w:r>
    </w:p>
    <w:p w14:paraId="326DCEAD" w14:textId="77777777" w:rsidR="009B056F" w:rsidRPr="00C33D56" w:rsidRDefault="009B056F">
      <w:pPr>
        <w:rPr>
          <w:rFonts w:asciiTheme="majorHAnsi" w:hAnsiTheme="majorHAnsi" w:cstheme="majorHAnsi"/>
          <w:lang w:val="pt-BR"/>
        </w:rPr>
      </w:pPr>
    </w:p>
    <w:p w14:paraId="624E57E3" w14:textId="77777777" w:rsidR="0064524B" w:rsidRPr="00C33D56" w:rsidRDefault="00194C40" w:rsidP="007B75D8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b/>
          <w:bCs/>
          <w:lang w:val="pt-BR"/>
        </w:rPr>
      </w:pPr>
      <w:r w:rsidRPr="00C33D56">
        <w:rPr>
          <w:rFonts w:asciiTheme="majorHAnsi" w:hAnsiTheme="majorHAnsi" w:cstheme="majorHAnsi"/>
          <w:b/>
          <w:bCs/>
          <w:lang w:val="pt-BR"/>
        </w:rPr>
        <w:t>RATIFICAÇÃO DO DIRETOR HIERÁRQUICO SUPERIOR AO INTERESSADO</w:t>
      </w:r>
      <w:r w:rsidRPr="00C33D56">
        <w:rPr>
          <w:rFonts w:asciiTheme="majorHAnsi" w:hAnsiTheme="majorHAnsi" w:cstheme="majorHAnsi"/>
          <w:b/>
          <w:bCs/>
          <w:lang w:val="pt-BR"/>
        </w:rPr>
        <w:br/>
      </w:r>
    </w:p>
    <w:p w14:paraId="37147E36" w14:textId="6879A491" w:rsidR="009B056F" w:rsidRDefault="00194C40">
      <w:p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t>_________________________________________</w:t>
      </w:r>
      <w:r w:rsidRPr="00C33D56">
        <w:rPr>
          <w:rFonts w:asciiTheme="majorHAnsi" w:hAnsiTheme="majorHAnsi" w:cstheme="majorHAnsi"/>
          <w:lang w:val="pt-BR"/>
        </w:rPr>
        <w:br/>
        <w:t xml:space="preserve">Nome: </w:t>
      </w:r>
      <w:r w:rsidR="00695545" w:rsidRPr="00C33D56">
        <w:rPr>
          <w:rFonts w:asciiTheme="majorHAnsi" w:hAnsiTheme="majorHAnsi" w:cstheme="majorHAnsi"/>
          <w:lang w:val="pt-BR"/>
        </w:rPr>
        <w:t>Geraldo Jair Vieira Segatto</w:t>
      </w:r>
      <w:r w:rsidRPr="00C33D56">
        <w:rPr>
          <w:rFonts w:asciiTheme="majorHAnsi" w:hAnsiTheme="majorHAnsi" w:cstheme="majorHAnsi"/>
          <w:lang w:val="pt-BR"/>
        </w:rPr>
        <w:br/>
        <w:t>Função: Diretor de Operações</w:t>
      </w:r>
      <w:r w:rsidRPr="00C33D56">
        <w:rPr>
          <w:rFonts w:asciiTheme="majorHAnsi" w:hAnsiTheme="majorHAnsi" w:cstheme="majorHAnsi"/>
          <w:lang w:val="pt-BR"/>
        </w:rPr>
        <w:br/>
      </w:r>
    </w:p>
    <w:p w14:paraId="4F966411" w14:textId="77777777" w:rsidR="009B056F" w:rsidRDefault="009B056F">
      <w:pPr>
        <w:rPr>
          <w:rFonts w:asciiTheme="majorHAnsi" w:hAnsiTheme="majorHAnsi" w:cstheme="majorHAnsi"/>
          <w:lang w:val="pt-BR"/>
        </w:rPr>
      </w:pPr>
    </w:p>
    <w:p w14:paraId="32D1E243" w14:textId="77777777" w:rsidR="00C73253" w:rsidRPr="00C33D56" w:rsidRDefault="00C73253" w:rsidP="00C73253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b/>
          <w:bCs/>
          <w:lang w:val="pt-BR"/>
        </w:rPr>
      </w:pPr>
      <w:r w:rsidRPr="00C33D56">
        <w:rPr>
          <w:rFonts w:asciiTheme="majorHAnsi" w:hAnsiTheme="majorHAnsi" w:cstheme="majorHAnsi"/>
          <w:b/>
          <w:bCs/>
          <w:lang w:val="pt-BR"/>
        </w:rPr>
        <w:t>RATIFICAÇÃO DO DIRETOR HIERÁRQUICO SUPERIOR AO INTERESSADO</w:t>
      </w:r>
      <w:r w:rsidRPr="00C33D56">
        <w:rPr>
          <w:rFonts w:asciiTheme="majorHAnsi" w:hAnsiTheme="majorHAnsi" w:cstheme="majorHAnsi"/>
          <w:b/>
          <w:bCs/>
          <w:lang w:val="pt-BR"/>
        </w:rPr>
        <w:br/>
      </w:r>
    </w:p>
    <w:p w14:paraId="59732EA9" w14:textId="38E1E827" w:rsidR="00C73253" w:rsidRDefault="00C73253" w:rsidP="00C73253">
      <w:p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t>_________________________________________</w:t>
      </w:r>
      <w:r w:rsidRPr="00C33D56">
        <w:rPr>
          <w:rFonts w:asciiTheme="majorHAnsi" w:hAnsiTheme="majorHAnsi" w:cstheme="majorHAnsi"/>
          <w:lang w:val="pt-BR"/>
        </w:rPr>
        <w:br/>
        <w:t>Nome: Geraldo Jair Vieira Segatto</w:t>
      </w:r>
      <w:r w:rsidRPr="00C33D56">
        <w:rPr>
          <w:rFonts w:asciiTheme="majorHAnsi" w:hAnsiTheme="majorHAnsi" w:cstheme="majorHAnsi"/>
          <w:lang w:val="pt-BR"/>
        </w:rPr>
        <w:br/>
        <w:t>Função: Diretor de Operações</w:t>
      </w:r>
    </w:p>
    <w:p w14:paraId="70543262" w14:textId="77777777" w:rsidR="009B056F" w:rsidRDefault="009B056F" w:rsidP="00C73253">
      <w:pPr>
        <w:rPr>
          <w:rFonts w:asciiTheme="majorHAnsi" w:hAnsiTheme="majorHAnsi" w:cstheme="majorHAnsi"/>
          <w:lang w:val="pt-BR"/>
        </w:rPr>
      </w:pPr>
    </w:p>
    <w:p w14:paraId="58DD46B2" w14:textId="77777777" w:rsidR="009B056F" w:rsidRDefault="009B056F" w:rsidP="00C73253">
      <w:pPr>
        <w:rPr>
          <w:rFonts w:asciiTheme="majorHAnsi" w:hAnsiTheme="majorHAnsi" w:cstheme="majorHAnsi"/>
          <w:lang w:val="pt-BR"/>
        </w:rPr>
      </w:pPr>
    </w:p>
    <w:p w14:paraId="60CA603F" w14:textId="3E7A3F98" w:rsidR="0064524B" w:rsidRPr="00C33D56" w:rsidRDefault="00194C40" w:rsidP="00C73253">
      <w:pPr>
        <w:pStyle w:val="PargrafodaLista"/>
        <w:numPr>
          <w:ilvl w:val="0"/>
          <w:numId w:val="10"/>
        </w:numPr>
        <w:rPr>
          <w:rFonts w:asciiTheme="majorHAnsi" w:hAnsiTheme="majorHAnsi" w:cstheme="majorHAnsi"/>
          <w:b/>
          <w:bCs/>
          <w:lang w:val="pt-BR"/>
        </w:rPr>
      </w:pPr>
      <w:r w:rsidRPr="00C33D56">
        <w:rPr>
          <w:rFonts w:asciiTheme="majorHAnsi" w:hAnsiTheme="majorHAnsi" w:cstheme="majorHAnsi"/>
          <w:b/>
          <w:bCs/>
          <w:lang w:val="pt-BR"/>
        </w:rPr>
        <w:t xml:space="preserve">RATIFICAÇÃO DO DIRETOR </w:t>
      </w:r>
      <w:r w:rsidR="0090107D" w:rsidRPr="00C33D56">
        <w:rPr>
          <w:rFonts w:asciiTheme="majorHAnsi" w:hAnsiTheme="majorHAnsi" w:cstheme="majorHAnsi"/>
          <w:b/>
          <w:bCs/>
          <w:lang w:val="pt-BR"/>
        </w:rPr>
        <w:t>HIERÁRQUICO SUPERIOR AO INTERESSADO</w:t>
      </w:r>
      <w:r w:rsidRPr="00C33D56">
        <w:rPr>
          <w:rFonts w:asciiTheme="majorHAnsi" w:hAnsiTheme="majorHAnsi" w:cstheme="majorHAnsi"/>
          <w:b/>
          <w:bCs/>
          <w:lang w:val="pt-BR"/>
        </w:rPr>
        <w:br/>
      </w:r>
    </w:p>
    <w:p w14:paraId="4EDB2E06" w14:textId="2811A8AB" w:rsidR="0064524B" w:rsidRDefault="00194C40">
      <w:pPr>
        <w:rPr>
          <w:rFonts w:asciiTheme="majorHAnsi" w:hAnsiTheme="majorHAnsi" w:cstheme="majorHAnsi"/>
          <w:lang w:val="pt-BR"/>
        </w:rPr>
      </w:pPr>
      <w:r w:rsidRPr="00C33D56">
        <w:rPr>
          <w:rFonts w:asciiTheme="majorHAnsi" w:hAnsiTheme="majorHAnsi" w:cstheme="majorHAnsi"/>
          <w:lang w:val="pt-BR"/>
        </w:rPr>
        <w:t>_________________________________________</w:t>
      </w:r>
      <w:r w:rsidRPr="00C33D56">
        <w:rPr>
          <w:rFonts w:asciiTheme="majorHAnsi" w:hAnsiTheme="majorHAnsi" w:cstheme="majorHAnsi"/>
          <w:lang w:val="pt-BR"/>
        </w:rPr>
        <w:br/>
        <w:t xml:space="preserve">Nome: </w:t>
      </w:r>
      <w:r w:rsidR="00FF3F33" w:rsidRPr="00C33D56">
        <w:rPr>
          <w:rFonts w:asciiTheme="majorHAnsi" w:hAnsiTheme="majorHAnsi" w:cstheme="majorHAnsi"/>
          <w:lang w:val="pt-BR"/>
        </w:rPr>
        <w:t>Gina Duarte</w:t>
      </w:r>
      <w:r w:rsidRPr="00C33D56">
        <w:rPr>
          <w:rFonts w:asciiTheme="majorHAnsi" w:hAnsiTheme="majorHAnsi" w:cstheme="majorHAnsi"/>
          <w:lang w:val="pt-BR"/>
        </w:rPr>
        <w:br/>
        <w:t xml:space="preserve">Função: </w:t>
      </w:r>
      <w:r w:rsidR="00FF3F33" w:rsidRPr="00C33D56">
        <w:rPr>
          <w:rFonts w:asciiTheme="majorHAnsi" w:hAnsiTheme="majorHAnsi" w:cstheme="majorHAnsi"/>
          <w:lang w:val="pt-BR"/>
        </w:rPr>
        <w:t>CEO EAF</w:t>
      </w:r>
      <w:r w:rsidRPr="00C33D56">
        <w:rPr>
          <w:rFonts w:asciiTheme="majorHAnsi" w:hAnsiTheme="majorHAnsi" w:cstheme="majorHAnsi"/>
          <w:lang w:val="pt-BR"/>
        </w:rPr>
        <w:br/>
      </w:r>
    </w:p>
    <w:p w14:paraId="7E30D39B" w14:textId="77777777" w:rsidR="003E1F64" w:rsidRPr="00C33D56" w:rsidRDefault="003E1F64">
      <w:pPr>
        <w:rPr>
          <w:rFonts w:asciiTheme="majorHAnsi" w:hAnsiTheme="majorHAnsi" w:cstheme="majorHAnsi"/>
          <w:lang w:val="pt-BR"/>
        </w:rPr>
      </w:pPr>
    </w:p>
    <w:sectPr w:rsidR="003E1F64" w:rsidRPr="00C33D5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8361" w14:textId="77777777" w:rsidR="0006422F" w:rsidRDefault="0006422F" w:rsidP="005E6884">
      <w:pPr>
        <w:spacing w:after="0" w:line="240" w:lineRule="auto"/>
      </w:pPr>
      <w:r>
        <w:separator/>
      </w:r>
    </w:p>
  </w:endnote>
  <w:endnote w:type="continuationSeparator" w:id="0">
    <w:p w14:paraId="6C493D51" w14:textId="77777777" w:rsidR="0006422F" w:rsidRDefault="0006422F" w:rsidP="005E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E13F" w14:textId="77777777" w:rsidR="0006422F" w:rsidRDefault="0006422F" w:rsidP="005E6884">
      <w:pPr>
        <w:spacing w:after="0" w:line="240" w:lineRule="auto"/>
      </w:pPr>
      <w:r>
        <w:separator/>
      </w:r>
    </w:p>
  </w:footnote>
  <w:footnote w:type="continuationSeparator" w:id="0">
    <w:p w14:paraId="7075DCF1" w14:textId="77777777" w:rsidR="0006422F" w:rsidRDefault="0006422F" w:rsidP="005E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68"/>
      <w:gridCol w:w="6701"/>
    </w:tblGrid>
    <w:tr w:rsidR="005E6884" w14:paraId="5B29904A" w14:textId="77777777" w:rsidTr="00F21D8B">
      <w:trPr>
        <w:trHeight w:val="422"/>
      </w:trPr>
      <w:tc>
        <w:tcPr>
          <w:tcW w:w="29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198BDA" w14:textId="77777777" w:rsidR="005E6884" w:rsidRDefault="005E6884" w:rsidP="00F21D8B">
          <w:pPr>
            <w:pStyle w:val="Cabealho"/>
            <w:ind w:left="-426"/>
            <w:jc w:val="center"/>
          </w:pPr>
          <w:r>
            <w:rPr>
              <w:noProof/>
            </w:rPr>
            <w:drawing>
              <wp:inline distT="0" distB="0" distL="0" distR="0" wp14:anchorId="4B185DFB" wp14:editId="00DA3084">
                <wp:extent cx="876300" cy="876300"/>
                <wp:effectExtent l="0" t="0" r="0" b="0"/>
                <wp:docPr id="444715491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715491" name="Imagem 1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16D5E1" w14:textId="77777777" w:rsidR="005E6884" w:rsidRPr="003612A6" w:rsidRDefault="005E6884" w:rsidP="00EC61D7">
          <w:pPr>
            <w:pStyle w:val="Cabealho"/>
            <w:jc w:val="center"/>
            <w:rPr>
              <w:rFonts w:asciiTheme="majorHAnsi" w:hAnsiTheme="majorHAnsi" w:cstheme="majorHAnsi"/>
              <w:b/>
            </w:rPr>
          </w:pPr>
          <w:r w:rsidRPr="003612A6">
            <w:rPr>
              <w:rFonts w:asciiTheme="majorHAnsi" w:hAnsiTheme="majorHAnsi" w:cstheme="majorHAnsi"/>
              <w:b/>
            </w:rPr>
            <w:t>TERMO DE JUSTIFICATIVA</w:t>
          </w:r>
        </w:p>
        <w:p w14:paraId="3217EE9B" w14:textId="77777777" w:rsidR="005E6884" w:rsidRPr="003612A6" w:rsidRDefault="005E6884" w:rsidP="00EC61D7">
          <w:pPr>
            <w:pStyle w:val="Cabealho"/>
            <w:jc w:val="center"/>
            <w:rPr>
              <w:rFonts w:asciiTheme="majorHAnsi" w:hAnsiTheme="majorHAnsi" w:cstheme="majorHAnsi"/>
            </w:rPr>
          </w:pPr>
        </w:p>
      </w:tc>
    </w:tr>
    <w:tr w:rsidR="005E6884" w:rsidRPr="00EE3283" w14:paraId="45AE4EF8" w14:textId="77777777" w:rsidTr="00F21D8B">
      <w:trPr>
        <w:trHeight w:val="840"/>
      </w:trPr>
      <w:tc>
        <w:tcPr>
          <w:tcW w:w="29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915ADF" w14:textId="77777777" w:rsidR="005E6884" w:rsidRDefault="005E6884" w:rsidP="00EC61D7">
          <w:pPr>
            <w:jc w:val="center"/>
          </w:pPr>
        </w:p>
      </w:tc>
      <w:tc>
        <w:tcPr>
          <w:tcW w:w="670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757FDBF" w14:textId="6C4A5F28" w:rsidR="005E6884" w:rsidRPr="003612A6" w:rsidRDefault="003612A6" w:rsidP="00EC61D7">
          <w:pPr>
            <w:pStyle w:val="Cabealho"/>
            <w:jc w:val="center"/>
            <w:rPr>
              <w:rFonts w:asciiTheme="majorHAnsi" w:hAnsiTheme="majorHAnsi" w:cstheme="majorHAnsi"/>
              <w:b/>
              <w:bCs/>
              <w:lang w:val="pt-BR"/>
            </w:rPr>
          </w:pPr>
          <w:r w:rsidRPr="003612A6">
            <w:rPr>
              <w:rFonts w:asciiTheme="majorHAnsi" w:hAnsiTheme="majorHAnsi" w:cstheme="majorHAnsi"/>
              <w:b/>
              <w:bCs/>
              <w:lang w:val="pt-BR"/>
            </w:rPr>
            <w:t>Serviços de Logística Reversa, Manutenção e Reparo de Equipamentos – RMA</w:t>
          </w:r>
        </w:p>
      </w:tc>
    </w:tr>
  </w:tbl>
  <w:p w14:paraId="361EDA50" w14:textId="77777777" w:rsidR="005E6884" w:rsidRPr="005E6884" w:rsidRDefault="005E688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95844"/>
    <w:multiLevelType w:val="hybridMultilevel"/>
    <w:tmpl w:val="72B2B9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77EA"/>
    <w:multiLevelType w:val="hybridMultilevel"/>
    <w:tmpl w:val="41EC48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6C4A"/>
    <w:multiLevelType w:val="hybridMultilevel"/>
    <w:tmpl w:val="66705C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811068">
    <w:abstractNumId w:val="8"/>
  </w:num>
  <w:num w:numId="2" w16cid:durableId="785345978">
    <w:abstractNumId w:val="6"/>
  </w:num>
  <w:num w:numId="3" w16cid:durableId="590427326">
    <w:abstractNumId w:val="5"/>
  </w:num>
  <w:num w:numId="4" w16cid:durableId="1838038757">
    <w:abstractNumId w:val="4"/>
  </w:num>
  <w:num w:numId="5" w16cid:durableId="460078759">
    <w:abstractNumId w:val="7"/>
  </w:num>
  <w:num w:numId="6" w16cid:durableId="560285539">
    <w:abstractNumId w:val="3"/>
  </w:num>
  <w:num w:numId="7" w16cid:durableId="1235511870">
    <w:abstractNumId w:val="2"/>
  </w:num>
  <w:num w:numId="8" w16cid:durableId="1817607020">
    <w:abstractNumId w:val="1"/>
  </w:num>
  <w:num w:numId="9" w16cid:durableId="989410570">
    <w:abstractNumId w:val="0"/>
  </w:num>
  <w:num w:numId="10" w16cid:durableId="472411604">
    <w:abstractNumId w:val="9"/>
  </w:num>
  <w:num w:numId="11" w16cid:durableId="493690246">
    <w:abstractNumId w:val="11"/>
  </w:num>
  <w:num w:numId="12" w16cid:durableId="800080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7B"/>
    <w:rsid w:val="000307F5"/>
    <w:rsid w:val="00034616"/>
    <w:rsid w:val="0006063C"/>
    <w:rsid w:val="00061076"/>
    <w:rsid w:val="0006422F"/>
    <w:rsid w:val="000D666A"/>
    <w:rsid w:val="0015074B"/>
    <w:rsid w:val="00160414"/>
    <w:rsid w:val="00194C40"/>
    <w:rsid w:val="001C7586"/>
    <w:rsid w:val="0029639D"/>
    <w:rsid w:val="002A12EB"/>
    <w:rsid w:val="002D49FD"/>
    <w:rsid w:val="00325550"/>
    <w:rsid w:val="00326F90"/>
    <w:rsid w:val="003612A6"/>
    <w:rsid w:val="00396EB4"/>
    <w:rsid w:val="003A1A95"/>
    <w:rsid w:val="003D22F8"/>
    <w:rsid w:val="003E1F64"/>
    <w:rsid w:val="00502A76"/>
    <w:rsid w:val="00563CD5"/>
    <w:rsid w:val="00595267"/>
    <w:rsid w:val="005E6884"/>
    <w:rsid w:val="00636FF6"/>
    <w:rsid w:val="0064524B"/>
    <w:rsid w:val="006779F0"/>
    <w:rsid w:val="00695545"/>
    <w:rsid w:val="006C134B"/>
    <w:rsid w:val="006E0B0F"/>
    <w:rsid w:val="0073381E"/>
    <w:rsid w:val="00790BA5"/>
    <w:rsid w:val="007A17D0"/>
    <w:rsid w:val="007A76A8"/>
    <w:rsid w:val="007B75D8"/>
    <w:rsid w:val="0083327A"/>
    <w:rsid w:val="00853546"/>
    <w:rsid w:val="00883FE7"/>
    <w:rsid w:val="008A465D"/>
    <w:rsid w:val="008C3D0D"/>
    <w:rsid w:val="0090107D"/>
    <w:rsid w:val="009010DA"/>
    <w:rsid w:val="00944FCC"/>
    <w:rsid w:val="009552E5"/>
    <w:rsid w:val="0097608C"/>
    <w:rsid w:val="009B056F"/>
    <w:rsid w:val="009D5620"/>
    <w:rsid w:val="00A12E90"/>
    <w:rsid w:val="00A63D2A"/>
    <w:rsid w:val="00A71944"/>
    <w:rsid w:val="00AA1D8D"/>
    <w:rsid w:val="00AF00C1"/>
    <w:rsid w:val="00AF2CFA"/>
    <w:rsid w:val="00B47730"/>
    <w:rsid w:val="00BF02EC"/>
    <w:rsid w:val="00C0445E"/>
    <w:rsid w:val="00C33D56"/>
    <w:rsid w:val="00C73253"/>
    <w:rsid w:val="00C750BA"/>
    <w:rsid w:val="00CB0664"/>
    <w:rsid w:val="00D80161"/>
    <w:rsid w:val="00DF087A"/>
    <w:rsid w:val="00E61544"/>
    <w:rsid w:val="00E76B8E"/>
    <w:rsid w:val="00E929D5"/>
    <w:rsid w:val="00EC61D7"/>
    <w:rsid w:val="00EC7794"/>
    <w:rsid w:val="00EE3283"/>
    <w:rsid w:val="00F21D8B"/>
    <w:rsid w:val="00FC693F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BDF26D2A-F4A8-4288-87EA-F947602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53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7" ma:contentTypeDescription="Crie um novo documento." ma:contentTypeScope="" ma:versionID="4591d71cd50979d00a0872e1fef4e941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e1d2a281009ff4e0b129ca5561d466ad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  <TaxCatchAll xmlns="6e327351-fa16-4fcc-9e6c-49b93540d57c" xsi:nil="true"/>
  </documentManagement>
</p:properties>
</file>

<file path=customXml/itemProps1.xml><?xml version="1.0" encoding="utf-8"?>
<ds:datastoreItem xmlns:ds="http://schemas.openxmlformats.org/officeDocument/2006/customXml" ds:itemID="{A3511F33-711D-4C08-9877-EEC9963ED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6E7770-A549-43F0-8500-C41AD6E3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27351-fa16-4fcc-9e6c-49b93540d57c"/>
    <ds:schemaRef ds:uri="fca69ca8-b64e-4f46-a5a5-c7ece8de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EF741-26AA-4AE4-A21B-E188F6EF9418}">
  <ds:schemaRefs>
    <ds:schemaRef ds:uri="http://schemas.microsoft.com/office/2006/metadata/properties"/>
    <ds:schemaRef ds:uri="http://schemas.microsoft.com/office/infopath/2007/PartnerControls"/>
    <ds:schemaRef ds:uri="fca69ca8-b64e-4f46-a5a5-c7ece8ded8a3"/>
    <ds:schemaRef ds:uri="6e327351-fa16-4fcc-9e6c-49b93540d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da Cruz de Oliveira</cp:lastModifiedBy>
  <cp:revision>13</cp:revision>
  <dcterms:created xsi:type="dcterms:W3CDTF">2026-04-14T17:19:00Z</dcterms:created>
  <dcterms:modified xsi:type="dcterms:W3CDTF">2026-04-14T17:29:00Z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2026-03-19T20:20:23Z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0fdd72b3-ee87-48f8-a146-ef1c2ea8e935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0x0101005F834D04E70687408F7D74C7AB749DE1</vt:lpwstr>
  </property>
  <property fmtid="{D5CDD505-2E9C-101B-9397-08002B2CF9AE}" pid="12" name="docLang">
    <vt:lpwstr>pt</vt:lpwstr>
  </property>
</Properties>
</file>